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828800" cy="2401677"/>
            <wp:docPr id="1" name="Picture 1"/>
            <wp:cNvGraphicFramePr>
              <a:graphicFrameLocks noChangeAspect="1"/>
            </wp:cNvGraphicFramePr>
            <a:graphic>
              <a:graphicData uri="http://schemas.openxmlformats.org/drawingml/2006/picture">
                <pic:pic>
                  <pic:nvPicPr>
                    <pic:cNvPr id="0" name="2a05f46b-060e-4cae-8bc0-75cbbf449bb1.png"/>
                    <pic:cNvPicPr/>
                  </pic:nvPicPr>
                  <pic:blipFill>
                    <a:blip r:embed="rId9"/>
                    <a:stretch>
                      <a:fillRect/>
                    </a:stretch>
                  </pic:blipFill>
                  <pic:spPr>
                    <a:xfrm>
                      <a:off x="0" y="0"/>
                      <a:ext cx="1828800" cy="2401677"/>
                    </a:xfrm>
                    <a:prstGeom prst="rect"/>
                  </pic:spPr>
                </pic:pic>
              </a:graphicData>
            </a:graphic>
          </wp:inline>
        </w:drawing>
      </w:r>
    </w:p>
    <w:p/>
    <w:p>
      <w:r>
        <w:t>محترم والدین و سرپرستوں،</w:t>
      </w:r>
    </w:p>
    <w:p>
      <w:r>
        <w:t>ہم آپ کو مطلع کرنا چاہتے ہیں کہ شدید برف باری کے باعث کل اسکول بند رہے گا۔</w:t>
      </w:r>
    </w:p>
    <w:p>
      <w:r>
        <w:t>آج شام اسکول کی عمارت، رسائی کے راستوں اور عملے کی دستیابی کے حوالے سے خطرات کا جائزہ لینے کے بعد، طلبہ، عملے اور خاندانوں کی حفاظت کو مدنظر رکھتے ہوئے اسکول بند کرنے کا فیصلہ کیا گیا ہے۔</w:t>
      </w:r>
    </w:p>
    <w:p>
      <w:r>
        <w:t>جہاں ممکن ہو، طلبہ کو ہماری معمول کی آن لائن پلیٹ فارمز کے ذریعے کام فراہم کیا جائے گا، اور ہم انہیں گھر سے سیکھنے میں مشغول رہنے کی ترغیب دیتے ہیں۔ مزید معلومات ضرورت کے مطابق اساتذہ فراہم کریں گے۔</w:t>
      </w:r>
    </w:p>
    <w:p>
      <w:r>
        <w:t>ہم صورتحال پر مسلسل نظر رکھیں گے اور اسکول کے دوبارہ کھلنے سے متعلق تازہ معلومات Class Charts، ای میل اور اسکول کی ویب سائٹ کے ذریعے فراہم کی جائیں گی۔</w:t>
      </w:r>
    </w:p>
    <w:p>
      <w:r>
        <w:t>آپ کے تعاون اور سمجھ بوجھ کا شکریہ۔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